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PowerPoint优秀图形图解设计36例</w:t>
      </w:r>
    </w:p>
    <w:p>
      <w:r>
        <w:rPr>
          <w:rFonts w:ascii="宋体" w:hAnsi="宋体" w:eastAsia="宋体"/>
          <w:sz w:val="24"/>
        </w:rPr>
        <w:t>（韩）李承一，昔禹成编著；金英姬译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PowerPoint优秀图形图解设计36例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（韩）李承一，昔禹成编著；金英姬译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本书出售、求购地址：https://www.jiaokey.com/book/detail/11736411.html</w:t>
      </w:r>
    </w:p>
    <w:p>
      <w:r>
        <w:t>更多相关图书推荐：https://www.jiaokey.com</w:t>
      </w:r>
    </w:p>
    <w:p>
      <w:r>
        <w:t>（韩）李承一，昔禹成编著；金英姬译 其他作品：https://www.jiaokey.com/tag/（韩）李承一，昔禹成编著；金英姬译.html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关键词搜索：https://www.jiaokey.com/tag/PowerPoint优秀图形图解设计36例.html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