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数字逻辑EDA设计与实践 MAX+plus2y与Quartus2双剑合璧</w:t>
      </w:r>
    </w:p>
    <w:p>
      <w:r>
        <w:rPr>
          <w:rFonts w:ascii="宋体" w:hAnsi="宋体" w:eastAsia="宋体"/>
          <w:sz w:val="24"/>
        </w:rPr>
        <w:t>刘昌华编著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数字逻辑EDA设计与实践 MAX+plus2y与Quartus2双剑合璧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本书出售、求购地址：https://www.jiaokey.com/book/detail/11736403.html</w:t>
      </w:r>
    </w:p>
    <w:p>
      <w:r>
        <w:t>更多相关图书推荐：https://www.jiaokey.com</w:t>
      </w:r>
    </w:p>
    <w:p>
      <w:r>
        <w:t>刘昌华编著 其他作品：https://www.jiaokey.com/tag/刘昌华编著.html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关键词搜索：https://www.jiaokey.com/tag/数字逻辑EDA设计与实践 MAX+plus2y与Quartus2双剑合璧.html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