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网络工程师必读  接入网与交换网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网络工程师必读  接入网与交换网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本书出售、求购地址：https://www.jiaokey.com/book/detail/11736372.html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关键词搜索：https://www.jiaokey.com/tag/网络工程师必读  接入网与交换网.html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