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2005程序开发与界面设计秘诀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2005程序开发与界面设计秘诀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本书出售、求购地址：https://www.jiaokey.com/book/detail/11736370.html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 2005程序开发与界面设计秘诀.html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