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1.5影视后期编辑技法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1.5影视后期编辑技法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本书出售、求购地址：https://www.jiaokey.com/book/detail/11736357.html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关键词搜索：https://www.jiaokey.com/tag/Premiere Pro 1.5影视后期编辑技法.html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