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CAXA实体设计三维动画与多媒体制作实例教程</w:t>
      </w:r>
    </w:p>
    <w:p>
      <w:r>
        <w:rPr>
          <w:rFonts w:ascii="宋体" w:hAnsi="宋体" w:eastAsia="宋体"/>
          <w:sz w:val="24"/>
        </w:rPr>
        <w:t>北航CAXA教育培训中心组编；鲁君尚，王锦，吴隆江，陆晓春等编著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CAXA实体设计三维动画与多媒体制作实例教程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北航CAXA教育培训中心组编；鲁君尚，王锦，吴隆江，陆晓春等编著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本书出售、求购地址：https://www.jiaokey.com/book/detail/11736352.html</w:t>
      </w:r>
    </w:p>
    <w:p>
      <w:r>
        <w:t>更多相关图书推荐：https://www.jiaokey.com</w:t>
      </w:r>
    </w:p>
    <w:p>
      <w:r>
        <w:t>北航CAXA教育培训中心组编；鲁君尚，王锦，吴隆江，陆晓春等编著 其他作品：https://www.jiaokey.com/tag/北航CAXA教育培训中心组编；鲁君尚，王锦，吴隆江，陆晓春等编著.html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关键词搜索：https://www.jiaokey.com/tag/CAXA实体设计三维动画与多媒体制作实例教程.html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