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AutoCAD土木工程制图  2004版</w:t>
      </w:r>
    </w:p>
    <w:p>
      <w:r>
        <w:rPr>
          <w:rFonts w:ascii="宋体" w:hAnsi="宋体" w:eastAsia="宋体"/>
          <w:sz w:val="24"/>
        </w:rPr>
        <w:t>周占川主编；李会平，李斌，戴丽荣，王养军编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AutoCAD土木工程制图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周占川主编；李会平，李斌，戴丽荣，王养军编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本书出售、求购地址：https://www.jiaokey.com/book/detail/11736351.html</w:t>
      </w:r>
    </w:p>
    <w:p>
      <w:r>
        <w:t>更多相关图书推荐：https://www.jiaokey.com</w:t>
      </w:r>
    </w:p>
    <w:p>
      <w:r>
        <w:t>周占川主编；李会平，李斌，戴丽荣，王养军编 其他作品：https://www.jiaokey.com/tag/周占川主编；李会平，李斌，戴丽荣，王养军编.html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关键词搜索：https://www.jiaokey.com/tag/AutoCAD土木工程制图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