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软件配置管理-IBM Rational Clearcase和ClearQuest UCM指南</w:t>
      </w:r>
    </w:p>
    <w:p>
      <w:r>
        <w:rPr>
          <w:rFonts w:ascii="宋体" w:hAnsi="宋体" w:eastAsia="宋体"/>
          <w:sz w:val="24"/>
        </w:rPr>
        <w:t>〔美〕Ueli Wahli等著；李纪华译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软件配置管理-IBM Rational Clearcase和ClearQuest UCM指南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〔美〕Ueli Wahli等著；李纪华译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本书出售、求购地址：https://www.jiaokey.com/book/detail/11736343.html</w:t>
      </w:r>
    </w:p>
    <w:p>
      <w:r>
        <w:t>更多相关图书推荐：https://www.jiaokey.com</w:t>
      </w:r>
    </w:p>
    <w:p>
      <w:r>
        <w:t>〔美〕Ueli Wahli等著；李纪华译 其他作品：https://www.jiaokey.com/tag/〔美〕Ueli Wahli等著；李纪华译.html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关键词搜索：https://www.jiaokey.com/tag/软件配置管理-IBM Rational Clearcase和ClearQuest UCM指南.html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