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白门柳  夕阳芳草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白门柳  夕阳芳草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本书出售、求购地址：https://www.jiaokey.com/book/detail/11736339.html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关键词搜索：https://www.jiaokey.com/tag/白门柳  夕阳芳草.html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