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中国影片大典  故事片·戏曲片  1931-1949.9</w:t>
      </w:r>
    </w:p>
    <w:p>
      <w:r>
        <w:rPr>
          <w:rFonts w:ascii="宋体" w:hAnsi="宋体" w:eastAsia="宋体"/>
          <w:sz w:val="24"/>
        </w:rPr>
        <w:t>王珍珍主编；中国电影艺术研究中心，中国电影资料馆编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中国影片大典  故事片·戏曲片  1931-1949.9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王珍珍主编；中国电影艺术研究中心，中国电影资料馆编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本书出售、求购地址：https://www.jiaokey.com/book/detail/11736332.html</w:t>
      </w:r>
    </w:p>
    <w:p>
      <w:r>
        <w:t>更多相关图书推荐：https://www.jiaokey.com</w:t>
      </w:r>
    </w:p>
    <w:p>
      <w:r>
        <w:t>王珍珍主编；中国电影艺术研究中心，中国电影资料馆编 其他作品：https://www.jiaokey.com/tag/王珍珍主编；中国电影艺术研究中心，中国电影资料馆编.html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关键词搜索：https://www.jiaokey.com/tag/中国影片大典  故事片·戏曲片  1931-1949.9.html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