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王小波小说全集  白银时代/2010/黑铁时代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王小波小说全集  白银时代/2010/黑铁时代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本书出售、求购地址：https://www.jiaokey.com/book/detail/11736276.html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关键词搜索：https://www.jiaokey.com/tag/王小波小说全集  白银时代/2010/黑铁时代.html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