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水流花静  科学与诗的对话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水流花静  科学与诗的对话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本书出售、求购地址：https://www.jiaokey.com/book/detail/11736270.html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关键词搜索：https://www.jiaokey.com/tag/水流花静  科学与诗的对话.html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