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原理  制度  案例</w:t>
      </w:r>
    </w:p>
    <w:p>
      <w:r>
        <w:t>作者：张鸿，文娟编著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国际贸易  原理  制度  案例 评论地址：https://www.jiaokey.com/book/detail/11736207.html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