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有效沟通：管理者的沟通艺术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有效沟通：管理者的沟通艺术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本书出售、求购地址：https://www.jiaokey.com/book/detail/11736186.html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关键词搜索：https://www.jiaokey.com/tag/有效沟通：管理者的沟通艺术.html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