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书名：陶瓷贴花装饰工艺</w:t>
      </w:r>
    </w:p>
    <w:p>
      <w:r>
        <w:t>作者：张朝晖，宁钢编著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总页数：85</w:t>
      </w:r>
    </w:p>
    <w:p>
      <w:r>
        <w:t>更多请访问教客网: www.jiaokey.com</w:t>
      </w:r>
    </w:p>
    <w:p>
      <w:r>
        <w:t>陶瓷贴花装饰工艺 评论地址：https://www.jiaokey.com/book/detail/11736183.html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