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毛衣图案与实例2168  欣赏版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毛衣图案与实例2168  欣赏版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本书出售、求购地址：https://www.jiaokey.com/book/detail/11736175.html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关键词搜索：https://www.jiaokey.com/tag/毛衣图案与实例2168  欣赏版.html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