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  第2卷  亚洲  2  大洋洲  彩图版</w:t>
      </w:r>
    </w:p>
    <w:p>
      <w:r>
        <w:t>作者：陆大道主编；中国地理学会编</w:t>
      </w:r>
    </w:p>
    <w:p>
      <w:r>
        <w:t>出版社：太原：山西教育出版社</w:t>
      </w:r>
    </w:p>
    <w:p>
      <w:r>
        <w:t>出版日期：2006</w:t>
      </w:r>
    </w:p>
    <w:p>
      <w:r>
        <w:t>总页数：207</w:t>
      </w:r>
    </w:p>
    <w:p>
      <w:r>
        <w:t>更多请访问教客网: www.jiaokey.com</w:t>
      </w:r>
    </w:p>
    <w:p>
      <w:r>
        <w:t>环球国家地理百科  第2卷  亚洲  2  大洋洲  彩图版 评论地址：https://www.jiaokey.com/book/detail/11736033.html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