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书名：水晶石建筑表现技法  建模篇</w:t>
      </w:r>
    </w:p>
    <w:p>
      <w:r>
        <w:t>作者：水晶石数字科技编著</w:t>
      </w:r>
    </w:p>
    <w:p>
      <w:r>
        <w:t>出版社：北京：中国青年出版社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水晶石建筑表现技法  建模篇 评论地址：https://www.jiaokey.com/book/detail/11736003.html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