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数码影楼婚纱照处理技术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数码影楼婚纱照处理技术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本书出售、求购地址：https://www.jiaokey.com/book/detail/11735990.html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关键词搜索：https://www.jiaokey.com/tag/数码影楼婚纱照处理技术.html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