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今夜你不要来敲我的门  二十位都市男女情感实录</w:t>
      </w:r>
    </w:p>
    <w:p>
      <w:r>
        <w:rPr>
          <w:rFonts w:ascii="宋体" w:hAnsi="宋体" w:eastAsia="宋体"/>
          <w:sz w:val="24"/>
        </w:rPr>
        <w:t>艾伦著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359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今夜你不要来敲我的门  二十位都市男女情感实录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石家庄:花山文艺出版社,2006.11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报告文学(地点:中国年代:现代)爱情婚姻报告文学爱情婚姻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本书出售、求购地址：https://www.jiaokey.com/book/detail/11735977.html</w:t>
      </w:r>
    </w:p>
    <w:p>
      <w:r>
        <w:t>更多相关图书推荐：https://www.jiaokey.com</w:t>
      </w:r>
    </w:p>
    <w:p>
      <w:r>
        <w:t>艾伦著 其他作品：https://www.jiaokey.com/tag/艾伦著.html</w:t>
      </w:r>
    </w:p>
    <w:p>
      <w:r>
        <w:t>石家庄:花山文艺出版社,2006.11 出版图书：https://www.jiaokey.com/tag/石家庄:花山文艺出版社,2006.11.html</w:t>
      </w:r>
    </w:p>
    <w:p>
      <w:r>
        <w:t>关键词搜索：https://www.jiaokey.com/tag/报告文学(地点:中国年代:现代)爱情婚姻报告文学爱情婚姻.html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