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恋曲哆唻咪  2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恋曲哆唻咪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本书出售、求购地址：https://www.jiaokey.com/book/detail/11735976.html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关键词搜索：https://www.jiaokey.com/tag/恋曲哆唻咪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