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书名：独行中国  1933年的中国之行</w:t>
      </w:r>
    </w:p>
    <w:p>
      <w:r>
        <w:t>作者：（英）彼得·弗莱明（Peter Fleming）著；侯萍，宋苏晨译</w:t>
      </w:r>
    </w:p>
    <w:p>
      <w:r>
        <w:t>出版社：南京：南京出版社</w:t>
      </w:r>
    </w:p>
    <w:p>
      <w:r>
        <w:t>出版日期：2006.05</w:t>
      </w:r>
    </w:p>
    <w:p>
      <w:r>
        <w:t>总页数：230</w:t>
      </w:r>
    </w:p>
    <w:p>
      <w:r>
        <w:t>更多请访问教客网: www.jiaokey.com</w:t>
      </w:r>
    </w:p>
    <w:p>
      <w:r>
        <w:t>独行中国  1933年的中国之行 评论地址：https://www.jiaokey.com/book/detail/11735974.html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