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《死神计时游戏》之死亡时刻表</w:t>
      </w:r>
    </w:p>
    <w:p>
      <w:r>
        <w:rPr>
          <w:rFonts w:ascii="宋体" w:hAnsi="宋体" w:eastAsia="宋体"/>
          <w:sz w:val="24"/>
        </w:rPr>
        <w:t>（美）戴维·鲍尔达奇（David Baldacci）著；周鹰译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《死神计时游戏》之死亡时刻表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（美）戴维·鲍尔达奇（David Baldacci）著；周鹰译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本书出售、求购地址：https://www.jiaokey.com/book/detail/11735967.html</w:t>
      </w:r>
    </w:p>
    <w:p>
      <w:r>
        <w:t>更多相关图书推荐：https://www.jiaokey.com</w:t>
      </w:r>
    </w:p>
    <w:p>
      <w:r>
        <w:t>（美）戴维·鲍尔达奇（David Baldacci）著；周鹰译 其他作品：https://www.jiaokey.com/tag/（美）戴维·鲍尔达奇（David Baldacci）著；周鹰译.html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关键词搜索：https://www.jiaokey.com/tag/《死神计时游戏》之死亡时刻表.html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