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  我的人生笔记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  我的人生笔记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