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天生嫩骨</w:t>
      </w:r>
    </w:p>
    <w:p>
      <w:r>
        <w:rPr>
          <w:rFonts w:ascii="宋体" w:hAnsi="宋体" w:eastAsia="宋体"/>
          <w:sz w:val="24"/>
        </w:rPr>
        <w:t>露丝·雷克尔（Ruth Reichl）著；宋碧云译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天生嫩骨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露丝·雷克尔（Ruth Reichl）著；宋碧云译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本书出售、求购地址：https://www.jiaokey.com/book/detail/11735919.html</w:t>
      </w:r>
    </w:p>
    <w:p>
      <w:r>
        <w:t>更多相关图书推荐：https://www.jiaokey.com</w:t>
      </w:r>
    </w:p>
    <w:p>
      <w:r>
        <w:t>露丝·雷克尔（Ruth Reichl）著；宋碧云译 其他作品：https://www.jiaokey.com/tag/露丝·雷克尔（Ruth Reichl）著；宋碧云译.html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关键词搜索：https://www.jiaokey.com/tag/天生嫩骨.html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