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流沙河近作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流沙河近作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本书出售、求购地址：https://www.jiaokey.com/book/detail/11735904.html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关键词搜索：https://www.jiaokey.com/tag/流沙河近作.html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