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书名：人生八面埋伏</w:t>
      </w:r>
    </w:p>
    <w:p>
      <w:r>
        <w:t>作者：赵枫著</w:t>
      </w:r>
    </w:p>
    <w:p>
      <w:r>
        <w:t>出版社：南京:南京大学出版社,2006.09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人生八面埋伏 评论地址：https://www.jiaokey.com/book/detail/11735901.html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