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  赢在距离  在人际关系中游刃有余的制胜秘诀</w:t>
      </w:r>
    </w:p>
    <w:p>
      <w:r>
        <w:t>作者：程书林，林少山编著</w:t>
      </w:r>
    </w:p>
    <w:p>
      <w:r>
        <w:t>出版社：哈尔滨：哈尔滨出版社</w:t>
      </w:r>
    </w:p>
    <w:p>
      <w:r>
        <w:t>出版日期：2006.11</w:t>
      </w:r>
    </w:p>
    <w:p>
      <w:r>
        <w:t>总页数：248</w:t>
      </w:r>
    </w:p>
    <w:p>
      <w:r>
        <w:t>更多请访问教客网: www.jiaokey.com</w:t>
      </w:r>
    </w:p>
    <w:p>
      <w:r>
        <w:t>人际交往  赢在距离  在人际关系中游刃有余的制胜秘诀 评论地址：https://www.jiaokey.com/book/detail/11735868.html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