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书名：李时珍，我的私人营养师</w:t>
      </w:r>
    </w:p>
    <w:p>
      <w:r>
        <w:t>作者：李时珍原著；徐朝红编著</w:t>
      </w:r>
    </w:p>
    <w:p>
      <w:r>
        <w:t>出版社：长沙：岳麓书社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李时珍，我的私人营养师 评论地址：https://www.jiaokey.com/book/detail/11735844.html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