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镀金城市 世纪之交纽约城的丑闻与轰动事件 scandal and sensation in turn-of -the-century New York</w:t>
      </w:r>
    </w:p>
    <w:p>
      <w:r>
        <w:rPr>
          <w:rFonts w:ascii="宋体" w:hAnsi="宋体" w:eastAsia="宋体"/>
          <w:sz w:val="24"/>
        </w:rPr>
        <w:t>（美）M. H. 邓洛普著；刘筠，顾笑言译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镀金城市 世纪之交纽约城的丑闻与轰动事件 scandal and sensation in turn-of -the-century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 H. 邓洛普著；刘筠，顾笑言译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本书出售、求购地址：https://www.jiaokey.com/book/detail/11735842.html</w:t>
      </w:r>
    </w:p>
    <w:p>
      <w:r>
        <w:t>更多相关图书推荐：https://www.jiaokey.com</w:t>
      </w:r>
    </w:p>
    <w:p>
      <w:r>
        <w:t>（美）M. H. 邓洛普著；刘筠，顾笑言译 其他作品：https://www.jiaokey.com/tag/（美）M. H. 邓洛普著；刘筠，顾笑言译.html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关键词搜索：https://www.jiaokey.com/tag/镀金城市 世纪之交纽约城的丑闻与轰动事件 scandal and sensation in turn-of -the-century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