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超人唐老鸭之重出江湖</w:t>
      </w:r>
    </w:p>
    <w:p>
      <w:r>
        <w:rPr>
          <w:rFonts w:ascii="宋体" w:hAnsi="宋体" w:eastAsia="宋体"/>
          <w:sz w:val="24"/>
        </w:rPr>
        <w:t>任树银译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超人唐老鸭之重出江湖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任树银译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本书出售、求购地址：https://www.jiaokey.com/book/detail/11735793.html</w:t>
      </w:r>
    </w:p>
    <w:p>
      <w:r>
        <w:t>更多相关图书推荐：https://www.jiaokey.com</w:t>
      </w:r>
    </w:p>
    <w:p>
      <w:r>
        <w:t>任树银译 其他作品：https://www.jiaokey.com/tag/任树银译.html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关键词搜索：https://www.jiaokey.com/tag/超人唐老鸭之重出江湖.html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