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妹妹的红雨鞋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妹妹的红雨鞋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本书出售、求购地址：https://www.jiaokey.com/book/detail/11735778.html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关键词搜索：https://www.jiaokey.com/tag/妹妹的红雨鞋.html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