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书名：俏臂我最美</w:t>
      </w:r>
    </w:p>
    <w:p>
      <w:r>
        <w:t>作者：陈敏编著</w:t>
      </w:r>
    </w:p>
    <w:p>
      <w:r>
        <w:t>出版社：广州:广东经济出版社,2006.10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俏臂我最美 评论地址：https://www.jiaokey.com/book/detail/11735734.html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