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独立宣言-渴望自由的心声</w:t>
      </w:r>
    </w:p>
    <w:p>
      <w:r>
        <w:rPr>
          <w:rFonts w:ascii="宋体" w:hAnsi="宋体" w:eastAsia="宋体"/>
          <w:sz w:val="24"/>
        </w:rPr>
        <w:t>（美）玛丽·莫斯特（Mary Mostert）著；刘永艳，宁春辉译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独立宣言-渴望自由的心声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（美）玛丽·莫斯特（Mary Mostert）著；刘永艳，宁春辉译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本书出售、求购地址：https://www.jiaokey.com/book/detail/11735730.html</w:t>
      </w:r>
    </w:p>
    <w:p>
      <w:r>
        <w:t>更多相关图书推荐：https://www.jiaokey.com</w:t>
      </w:r>
    </w:p>
    <w:p>
      <w:r>
        <w:t>（美）玛丽·莫斯特（Mary Mostert）著；刘永艳，宁春辉译 其他作品：https://www.jiaokey.com/tag/（美）玛丽·莫斯特（Mary Mostert）著；刘永艳，宁春辉译.html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关键词搜索：https://www.jiaokey.com/tag/独立宣言-渴望自由的心声.html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