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新世纪居家装饰  经典窗帘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新世纪居家装饰  经典窗帘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本书出售、求购地址：https://www.jiaokey.com/book/detail/11735721.html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关键词搜索：https://www.jiaokey.com/tag/新世纪居家装饰  经典窗帘.html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