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新世纪居家装饰  时尚窗帘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新世纪居家装饰  时尚窗帘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本书出售、求购地址：https://www.jiaokey.com/book/detail/11735720.html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关键词搜索：https://www.jiaokey.com/tag/新世纪居家装饰  时尚窗帘.html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