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书名：常见病家庭饮食营养调理</w:t>
      </w:r>
    </w:p>
    <w:p>
      <w:r>
        <w:t>作者：刘天鹏编著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总页数：204</w:t>
      </w:r>
    </w:p>
    <w:p>
      <w:r>
        <w:t>更多请访问教客网: www.jiaokey.com</w:t>
      </w:r>
    </w:p>
    <w:p>
      <w:r>
        <w:t>常见病家庭饮食营养调理 评论地址：https://www.jiaokey.com/book/detail/11735705.html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