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大侦探乔麦皮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大侦探乔麦皮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本书出售、求购地址：https://www.jiaokey.com/book/detail/11735688.html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关键词搜索：https://www.jiaokey.com/tag/大侦探乔麦皮.html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