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谁能无动于衷  震撼灵魂60篇</w:t>
      </w:r>
    </w:p>
    <w:p>
      <w:r>
        <w:rPr>
          <w:rFonts w:ascii="宋体" w:hAnsi="宋体" w:eastAsia="宋体"/>
          <w:sz w:val="24"/>
        </w:rPr>
        <w:t>谢琴编著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谁能无动于衷  震撼灵魂60篇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本书出售、求购地址：https://www.jiaokey.com/book/detail/11735676.html</w:t>
      </w:r>
    </w:p>
    <w:p>
      <w:r>
        <w:t>更多相关图书推荐：https://www.jiaokey.com</w:t>
      </w:r>
    </w:p>
    <w:p>
      <w:r>
        <w:t>谢琴编著 其他作品：https://www.jiaokey.com/tag/谢琴编著.html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关键词搜索：https://www.jiaokey.com/tag/谁能无动于衷  震撼灵魂60篇.html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