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新三国无双  第3卷  “父”与“子”，温侯的取舍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新三国无双  第3卷  “父”与“子”，温侯的取舍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本书出售、求购地址：https://www.jiaokey.com/book/detail/11735664.html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关键词搜索：https://www.jiaokey.com/tag/新三国无双  第3卷  “父”与“子”，温侯的取舍.html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