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新三国无双  第1卷  奋起！乱世英雄之路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新三国无双  第1卷  奋起！乱世英雄之路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本书出售、求购地址：https://www.jiaokey.com/book/detail/11735662.html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关键词搜索：https://www.jiaokey.com/tag/新三国无双  第1卷  奋起！乱世英雄之路.html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