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太空“木马计”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太空“木马计”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本书出售、求购地址：https://www.jiaokey.com/book/detail/11735660.html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关键词搜索：https://www.jiaokey.com/tag/太空“木马计”.html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