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角色扮演手套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角色扮演手套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本书出售、求购地址：https://www.jiaokey.com/book/detail/11735658.html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关键词搜索：https://www.jiaokey.com/tag/角色扮演手套.html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