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发散思维状元题库  初三数学  第4次修订版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发散思维状元题库  初三数学  第4次修订版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本书出售、求购地址：https://www.jiaokey.com/book/detail/11735647.html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关键词搜索：https://www.jiaokey.com/tag/发散思维状元题库  初三数学  第4次修订版.html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