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高二英语  上  第2次修订版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高二英语  上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本书出售、求购地址：https://www.jiaokey.com/book/detail/11735636.html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高二英语  上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