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初二数学  （第4次修订版）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初二数学  （第4次修订版）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本书出售、求购地址：https://www.jiaokey.com/book/detail/11735627.html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龙门书局 出版图书：https://www.jiaokey.com/tag/龙门书局.html</w:t>
      </w:r>
    </w:p>
    <w:p>
      <w:r>
        <w:t>关键词搜索：https://www.jiaokey.com/tag/发散思维大课堂  初二数学  （第4次修订版）.html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