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我能考第一  全彩漫画读本  2  小学生必须掌握的学习方法</w:t>
      </w:r>
    </w:p>
    <w:p>
      <w:r>
        <w:rPr>
          <w:rFonts w:ascii="宋体" w:hAnsi="宋体" w:eastAsia="宋体"/>
          <w:sz w:val="24"/>
        </w:rPr>
        <w:t>（韩）李善宰著；潘国文绘图；吴子华编译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我能考第一  全彩漫画读本  2  小学生必须掌握的学习方法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（韩）李善宰著；潘国文绘图；吴子华编译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本书出售、求购地址：https://www.jiaokey.com/book/detail/11735625.html</w:t>
      </w:r>
    </w:p>
    <w:p>
      <w:r>
        <w:t>更多相关图书推荐：https://www.jiaokey.com</w:t>
      </w:r>
    </w:p>
    <w:p>
      <w:r>
        <w:t>（韩）李善宰著；潘国文绘图；吴子华编译 其他作品：https://www.jiaokey.com/tag/（韩）李善宰著；潘国文绘图；吴子华编译.html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关键词搜索：https://www.jiaokey.com/tag/我能考第一  全彩漫画读本  2  小学生必须掌握的学习方法.html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