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书名：喷饭餐馆  麻辣办公室</w:t>
      </w:r>
    </w:p>
    <w:p>
      <w:r>
        <w:t>作者：施仲杰主编；田宇，王毅汉绘画；天堂鸟编文</w:t>
      </w:r>
    </w:p>
    <w:p>
      <w:r>
        <w:t>出版社：南昌：二十一世纪出版社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喷饭餐馆  麻辣办公室 评论地址：https://www.jiaokey.com/book/detail/11735621.html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