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书名：古汉语常用词词典</w:t>
      </w:r>
    </w:p>
    <w:p>
      <w:r>
        <w:t>作者：邓建烈主编</w:t>
      </w:r>
    </w:p>
    <w:p>
      <w:r>
        <w:t>出版社：上海:文汇出版社,2004.11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古汉语常用词词典 评论地址：https://www.jiaokey.com/book/detail/11735591.html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