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书名：老鼠为什么爱大米</w:t>
      </w:r>
    </w:p>
    <w:p>
      <w:r>
        <w:t>作者：董宏猷著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老鼠为什么爱大米 评论地址：https://www.jiaokey.com/book/detail/11735589.html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